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孩子在左  父母在右  如何与青春期孩子相处</w:t>
      </w:r>
    </w:p>
    <w:p>
      <w:r>
        <w:rPr>
          <w:rFonts w:ascii="宋体" w:hAnsi="宋体" w:eastAsia="宋体"/>
          <w:sz w:val="24"/>
        </w:rPr>
        <w:t>向静芳，戴倩主编；张博萍，鲍芳芳，朱林，周茜副主编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孩子在左  父母在右  如何与青春期孩子相处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向静芳，戴倩主编；张博萍，鲍芳芳，朱林，周茜副主编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本书出售、求购地址：https://www.jiaokey.com/book/detail/14079784.html</w:t>
      </w:r>
    </w:p>
    <w:p>
      <w:r>
        <w:t>更多相关图书推荐：https://www.jiaokey.com</w:t>
      </w:r>
    </w:p>
    <w:p>
      <w:r>
        <w:t>向静芳，戴倩主编；张博萍，鲍芳芳，朱林，周茜副主编 其他作品：https://www.jiaokey.com/tag/向静芳，戴倩主编；张博萍，鲍芳芳，朱林，周茜副主编.html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关键词搜索：https://www.jiaokey.com/tag/孩子在左  父母在右  如何与青春期孩子相处.html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