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上海市工程技术和经济管理专业人员英语等级考试 E G T 大纲和 样卷</w:t>
      </w:r>
    </w:p>
    <w:p>
      <w:r>
        <w:rPr>
          <w:rFonts w:ascii="宋体" w:hAnsi="宋体" w:eastAsia="宋体"/>
          <w:sz w:val="24"/>
        </w:rPr>
        <w:t>上海市经济委员会专业人员英语等级考试委员会编；--，增订本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上海市工程技术和经济管理专业人员英语等级考试 E G T 大纲和 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上海市经济委员会专业人员英语等级考试委员会编；--，增订本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本书出售、求购地址：https://www.jiaokey.com/book/detail/14079777.html</w:t>
      </w:r>
    </w:p>
    <w:p>
      <w:r>
        <w:t>更多相关图书推荐：https://www.jiaokey.com</w:t>
      </w:r>
    </w:p>
    <w:p>
      <w:r>
        <w:t>上海市经济委员会专业人员英语等级考试委员会编；--，增订本 其他作品：https://www.jiaokey.com/tag/上海市经济委员会专业人员英语等级考试委员会编；--，增订本.html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关键词搜索：https://www.jiaokey.com/tag/上海市工程技术和经济管理专业人员英语等级考试 E G T 大纲和 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