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书名：无公害蔬菜栽培技术</w:t>
      </w:r>
    </w:p>
    <w:p>
      <w:r>
        <w:t>作者：安徽省跨世纪青年农民，科技培训工程领导小组办公室组编</w:t>
      </w:r>
    </w:p>
    <w:p>
      <w:r>
        <w:t>出版社：合肥:安徽大学出版社,2002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无公害蔬菜栽培技术 评论地址：https://www.jiaokey.com/book/detail/14079746.html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