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王永庆奋斗史  立志成功者最好的一面镜子  第4版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王永庆奋斗史  立志成功者最好的一面镜子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本书出售、求购地址：https://www.jiaokey.com/book/detail/14079718.html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关键词搜索：https://www.jiaokey.com/tag/王永庆奋斗史  立志成功者最好的一面镜子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