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书名：岭南春秋  朱森林画传</w:t>
      </w:r>
    </w:p>
    <w:p>
      <w:r>
        <w:t>作者：王钊宇主编；广东省档案馆编</w:t>
      </w:r>
    </w:p>
    <w:p>
      <w:r>
        <w:t>出版社：广州:岭南美术出版社,2006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岭南春秋  朱森林画传 评论地址：https://www.jiaokey.com/book/detail/14079678.html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