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缩印百衲本二十四史  辽史  金史</w:t>
      </w:r>
    </w:p>
    <w:p>
      <w:r>
        <w:rPr>
          <w:rFonts w:ascii="宋体" w:hAnsi="宋体" w:eastAsia="宋体"/>
          <w:sz w:val="24"/>
        </w:rPr>
        <w:t>张元济主编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缩印百衲本二十四史  辽史  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本书出售、求购地址：https://www.jiaokey.com/book/detail/14079665.html</w:t>
      </w:r>
    </w:p>
    <w:p>
      <w:r>
        <w:t>更多相关图书推荐：https://www.jiaokey.com</w:t>
      </w:r>
    </w:p>
    <w:p>
      <w:r>
        <w:t>张元济主编 其他作品：https://www.jiaokey.com/tag/张元济主编.html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关键词搜索：https://www.jiaokey.com/tag/缩印百衲本二十四史  辽史  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