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“三个代表”重要思想在广东的实践  画册</w:t>
      </w:r>
    </w:p>
    <w:p>
      <w:r>
        <w:rPr>
          <w:rFonts w:ascii="宋体" w:hAnsi="宋体" w:eastAsia="宋体"/>
          <w:sz w:val="24"/>
        </w:rPr>
        <w:t>刘玉浦，钟阳胜主编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“三个代表”重要思想在广东的实践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刘玉浦，钟阳胜主编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本书出售、求购地址：https://www.jiaokey.com/book/detail/14079648.html</w:t>
      </w:r>
    </w:p>
    <w:p>
      <w:r>
        <w:t>更多相关图书推荐：https://www.jiaokey.com</w:t>
      </w:r>
    </w:p>
    <w:p>
      <w:r>
        <w:t>刘玉浦，钟阳胜主编 其他作品：https://www.jiaokey.com/tag/刘玉浦，钟阳胜主编.html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关键词搜索：https://www.jiaokey.com/tag/“三个代表”重要思想在广东的实践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