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书名：十年磨剑成国器  一心为民立脊梁  北京大学人民医院脊柱外科十年庆典</w:t>
      </w:r>
    </w:p>
    <w:p>
      <w:r>
        <w:t>作者：</w:t>
      </w:r>
    </w:p>
    <w:p>
      <w:r>
        <w:t>出版社：2011.11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十年磨剑成国器  一心为民立脊梁  北京大学人民医院脊柱外科十年庆典 评论地址：https://www.jiaokey.com/book/detail/14079583.html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