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书名：风华卅载  改革开放三十年广东外事  1978-2008</w:t>
      </w:r>
    </w:p>
    <w:p>
      <w:r>
        <w:t>作者:广东省人民政府外事办公室编</w:t>
      </w:r>
    </w:p>
    <w:p>
      <w:r>
        <w:t>出版社:广东省人民政府外事办公室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风华卅载  改革开放三十年广东外事  1978-2008评论地址：https://www.jiaokey.com/book/detail/14079572.html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