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海殇  羊城晚报报业集团记者印度洋海啸灾难现场直击</w:t>
      </w:r>
    </w:p>
    <w:p>
      <w:r>
        <w:rPr>
          <w:rFonts w:ascii="宋体" w:hAnsi="宋体" w:eastAsia="宋体"/>
          <w:sz w:val="24"/>
        </w:rPr>
        <w:t>梁国标主编；潘伟文，李树政副主编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海殇  羊城晚报报业集团记者印度洋海啸灾难现场直击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梁国标主编；潘伟文，李树政副主编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本书出售、求购地址：https://www.jiaokey.com/book/detail/14079571.html</w:t>
      </w:r>
    </w:p>
    <w:p>
      <w:r>
        <w:t>更多相关图书推荐：https://www.jiaokey.com</w:t>
      </w:r>
    </w:p>
    <w:p>
      <w:r>
        <w:t>梁国标主编；潘伟文，李树政副主编 其他作品：https://www.jiaokey.com/tag/梁国标主编；潘伟文，李树政副主编.html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关键词搜索：https://www.jiaokey.com/tag/海殇  羊城晚报报业集团记者印度洋海啸灾难现场直击.html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