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书名：冼夫人文化史话</w:t>
      </w:r>
    </w:p>
    <w:p>
      <w:r>
        <w:t>作者：茂名市委宣传部编</w:t>
      </w:r>
    </w:p>
    <w:p>
      <w:r>
        <w:t>出版社：广州：南方日报出版社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冼夫人文化史话 评论地址：https://www.jiaokey.com/book/detail/14079548.html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