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足全译本  第3册  东汉孝灵皇帝-南朝宋太祖文帝</w:t>
      </w:r>
    </w:p>
    <w:p>
      <w:r>
        <w:rPr>
          <w:rFonts w:ascii="宋体" w:hAnsi="宋体" w:eastAsia="宋体"/>
          <w:sz w:val="24"/>
        </w:rPr>
        <w:t>（清）吴乘权编撰；管成学主编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足全译本  第3册  东汉孝灵皇帝-南朝宋太祖文帝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（清）吴乘权编撰；管成学主编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本书出售、求购地址：https://www.jiaokey.com/book/detail/14079544.html</w:t>
      </w:r>
    </w:p>
    <w:p>
      <w:r>
        <w:t>更多相关图书推荐：https://www.jiaokey.com</w:t>
      </w:r>
    </w:p>
    <w:p>
      <w:r>
        <w:t>（清）吴乘权编撰；管成学主编 其他作品：https://www.jiaokey.com/tag/（清）吴乘权编撰；管成学主编.html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关键词搜索：https://www.jiaokey.com/tag/纲鉴易知录  足全译本  第3册  东汉孝灵皇帝-南朝宋太祖文帝.html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