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书名：刘军新翊毛花鸟画集</w:t>
      </w:r>
    </w:p>
    <w:p>
      <w:r>
        <w:t>作者：王国强主编</w:t>
      </w:r>
    </w:p>
    <w:p>
      <w:r>
        <w:t>出版社：石家庄：河北美术出版社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刘军新翊毛花鸟画集 评论地址：https://www.jiaokey.com/book/detail/14079543.html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