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书名：DK令人惊讶的科学事实  人体奥秘</w:t>
      </w:r>
    </w:p>
    <w:p>
      <w:r>
        <w:t>作者：（英）理查德·沃克文；胡俊译</w:t>
      </w:r>
    </w:p>
    <w:p>
      <w:r>
        <w:t>出版社：广州:新世纪出版社,2016.03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DK令人惊讶的科学事实  人体奥秘 评论地址：https://www.jiaokey.com/book/detail/14079513.html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