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小树苗译丛  爷爷有没有穿西装</w:t>
      </w:r>
    </w:p>
    <w:p>
      <w:r>
        <w:rPr>
          <w:rFonts w:ascii="宋体" w:hAnsi="宋体" w:eastAsia="宋体"/>
          <w:sz w:val="24"/>
        </w:rPr>
        <w:t>（德）阿梅丽·弗里德（Amelie Fried）著；王莹译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小树苗译丛  爷爷有没有穿西装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（德）阿梅丽·弗里德（Amelie Fried）著；王莹译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本书出售、求购地址：https://www.jiaokey.com/book/detail/14079507.html</w:t>
      </w:r>
    </w:p>
    <w:p>
      <w:r>
        <w:t>更多相关图书推荐：https://www.jiaokey.com</w:t>
      </w:r>
    </w:p>
    <w:p>
      <w:r>
        <w:t>（德）阿梅丽·弗里德（Amelie Fried）著；王莹译 其他作品：https://www.jiaokey.com/tag/（德）阿梅丽·弗里德（Amelie Fried）著；王莹译.html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关键词搜索：https://www.jiaokey.com/tag/小树苗译丛  爷爷有没有穿西装.html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