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书名：译林名著  长腿叔叔  有声涂色版</w:t>
      </w:r>
    </w:p>
    <w:p>
      <w:r>
        <w:t>作者：（美国）简·韦伯斯特；华华改写</w:t>
      </w:r>
    </w:p>
    <w:p>
      <w:r>
        <w:t>出版社：南京:译林出版社,2016.05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译林名著  长腿叔叔  有声涂色版 评论地址：https://www.jiaokey.com/book/detail/14079501.html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