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儿童生活小百科  甜甜的糖</w:t>
      </w:r>
    </w:p>
    <w:p>
      <w:r>
        <w:rPr>
          <w:rFonts w:ascii="宋体" w:hAnsi="宋体" w:eastAsia="宋体"/>
          <w:sz w:val="24"/>
        </w:rPr>
        <w:t>献格式】朴恩浩编；尹智会插图作者；陈爱丽译.儿童生活小百科甜甜的糖.杭州:浙江教育出版社,2016.04.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儿童生活小百科  甜甜的糖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献格式】朴恩浩编；尹智会插图作者；陈爱丽译.儿童生活小百科甜甜的糖.杭州:浙江教育出版社,2016.04.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本书出售、求购地址：https://www.jiaokey.com/book/detail/14079496.html</w:t>
      </w:r>
    </w:p>
    <w:p>
      <w:r>
        <w:t>更多相关图书推荐：https://www.jiaokey.com</w:t>
      </w:r>
    </w:p>
    <w:p>
      <w:r>
        <w:t>献格式】朴恩浩编；尹智会插图作者；陈爱丽译.儿童生活小百科甜甜的糖.杭州:浙江教育出版社,2016.04. 其他作品：https://www.jiaokey.com/tag/献格式】朴恩浩编；尹智会插图作者；陈爱丽译.儿童生活小百科甜甜的糖.杭州:浙江教育出版社,2016.04..html</w:t>
      </w:r>
    </w:p>
    <w:p>
      <w:r>
        <w:t>杭州:浙江教育出版社,2016.04 出版图书：https://www.jiaokey.com/tag/杭州:浙江教育出版社,2016.04.html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