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书名：狼和七只小羊</w:t>
      </w:r>
    </w:p>
    <w:p>
      <w:r>
        <w:t>作者：（德）格林兄弟原著；（韩）宋俊植改编；（韩）郑美京绘；金澜译</w:t>
      </w:r>
    </w:p>
    <w:p>
      <w:r>
        <w:t>出版社：北京：北京理工大学出版社</w:t>
      </w:r>
    </w:p>
    <w:p>
      <w:r>
        <w:t>出版日期：2016</w:t>
      </w:r>
    </w:p>
    <w:p>
      <w:r>
        <w:t>总页数：35</w:t>
      </w:r>
    </w:p>
    <w:p>
      <w:r>
        <w:t>更多请访问教客网: www.jiaokey.com</w:t>
      </w:r>
    </w:p>
    <w:p>
      <w:r>
        <w:t>狼和七只小羊 评论地址：https://www.jiaokey.com/book/detail/14079491.html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