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书名：创意配饰DIY  首饰  衣服  包包</w:t>
      </w:r>
    </w:p>
    <w:p>
      <w:r>
        <w:t>作者：（波）乔安娜·托沃茨科著；（波）波特·森多曼摄影；林伟大译</w:t>
      </w:r>
    </w:p>
    <w:p>
      <w:r>
        <w:t>出版社：北京:海豚出版社,2016.07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创意配饰DIY  首饰  衣服  包包 评论地址：https://www.jiaokey.com/book/detail/14079414.html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