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法治文化与廉政建设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法治文化与廉政建设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本书出售、求购地址：https://www.jiaokey.com/book/detail/14079409.html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关键词搜索：https://www.jiaokey.com/tag/法治文化与廉政建设.html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