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  插图典藏本</w:t>
      </w:r>
    </w:p>
    <w:p>
      <w:r>
        <w:t>作者：（美）杰克·伦敦著；李欣轶译</w:t>
      </w:r>
    </w:p>
    <w:p>
      <w:r>
        <w:t>出版社：北京:中国画报出版社,2016.06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野性的呼唤  插图典藏本 评论地址：https://www.jiaokey.com/book/detail/14079406.html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