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松鼠先生找幸福</w:t>
      </w:r>
    </w:p>
    <w:p>
      <w:r>
        <w:rPr>
          <w:rFonts w:ascii="宋体" w:hAnsi="宋体" w:eastAsia="宋体"/>
          <w:sz w:val="24"/>
        </w:rPr>
        <w:t>（德）塞巴斯蒂安·麦什莫泽文·图；王晓翠译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松鼠先生找幸福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（德）塞巴斯蒂安·麦什莫泽文·图；王晓翠译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本书出售、求购地址：https://www.jiaokey.com/book/detail/14079401.html</w:t>
      </w:r>
    </w:p>
    <w:p>
      <w:r>
        <w:t>更多相关图书推荐：https://www.jiaokey.com</w:t>
      </w:r>
    </w:p>
    <w:p>
      <w:r>
        <w:t>（德）塞巴斯蒂安·麦什莫泽文·图；王晓翠译 其他作品：https://www.jiaokey.com/tag/（德）塞巴斯蒂安·麦什莫泽文·图；王晓翠译.html</w:t>
      </w:r>
    </w:p>
    <w:p>
      <w:r>
        <w:t>长江少年儿童出版社,2016.05 出版图书：https://www.jiaokey.com/tag/长江少年儿童出版社,2016.05.html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