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书名：苏曼殊与中国文学现代转型研究</w:t>
      </w:r>
    </w:p>
    <w:p>
      <w:r>
        <w:t>作者：黄轶著</w:t>
      </w:r>
    </w:p>
    <w:p>
      <w:r>
        <w:t>出版社：上海:东方出版中心,2016.07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苏曼殊与中国文学现代转型研究 评论地址：https://www.jiaokey.com/book/detail/14079397.html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