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阿蓝的喜悦和烦恼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阿蓝的喜悦和烦恼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本书出售、求购地址：https://www.jiaokey.com/book/detail/14079373.html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关键词搜索：https://www.jiaokey.com/tag/阿蓝的喜悦和烦恼.html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