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贝克特全集  19  短剧集  上</w:t>
      </w:r>
    </w:p>
    <w:p>
      <w:r>
        <w:rPr>
          <w:rFonts w:ascii="宋体" w:hAnsi="宋体" w:eastAsia="宋体"/>
          <w:sz w:val="24"/>
        </w:rPr>
        <w:t>（爱尔兰）萨缪尔·贝克&lt;font color=Red&gt;特&lt;/font&gt;著；刘爱英译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9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贝克特全集  19  短剧集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（爱尔兰）萨缪尔·贝克&lt;font color=Red&gt;特&lt;/font&gt;著；刘爱英译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剧本-作品集-爱尔兰-现代-文学-作品综合集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本书出售、求购地址：https://www.jiaokey.com/book/detail/14079368.html</w:t>
      </w:r>
    </w:p>
    <w:p>
      <w:r>
        <w:t>更多相关图书推荐：https://www.jiaokey.com</w:t>
      </w:r>
    </w:p>
    <w:p>
      <w:r>
        <w:t>（爱尔兰）萨缪尔·贝克&lt;font color=Red&gt;特&lt;/font&gt;著；刘爱英译 其他作品：https://www.jiaokey.com/tag/（爱尔兰）萨缪尔·贝克&lt;font color=Red&gt;特&lt;/font&gt;著；刘爱英译.html</w:t>
      </w:r>
    </w:p>
    <w:p>
      <w:r>
        <w:t>长沙:湖南文艺出版社,2016.08 出版图书：https://www.jiaokey.com/tag/长沙:湖南文艺出版社,2016.08.html</w:t>
      </w:r>
    </w:p>
    <w:p>
      <w:r>
        <w:t>关键词搜索：https://www.jiaokey.com/tag/剧本-作品集-爱尔兰-现代-文学-作品综合集.html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