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3  巨猿阴谋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3  巨猿阴谋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本书出售、求购地址：https://www.jiaokey.com/book/detail/14079361.html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