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快乐鸟系列  洪汛涛经典童话  小鼯鼠学本领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快乐鸟系列  洪汛涛经典童话  小鼯鼠学本领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本书出售、求购地址：https://www.jiaokey.com/book/detail/14079357.html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关键词搜索：https://www.jiaokey.com/tag/快乐鸟系列  洪汛涛经典童话  小鼯鼠学本领.html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