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我是哈拉小公主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我是哈拉小公主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本书出售、求购地址：https://www.jiaokey.com/book/detail/14079333.html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关键词搜索：https://www.jiaokey.com/tag/我是哈拉小公主.html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