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如果蜗牛有爱情  下  典藏版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如果蜗牛有爱情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本书出售、求购地址：https://www.jiaokey.com/book/detail/14079330.html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