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书名：喷火龙丹尼  营救鹿角兔</w:t>
      </w:r>
    </w:p>
    <w:p>
      <w:r>
        <w:t>作者：（美）厄苏拉·弗农著/绘；施慧译</w:t>
      </w:r>
    </w:p>
    <w:p>
      <w:r>
        <w:t>出版社：北京:天天出版社,2016.09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喷火龙丹尼  营救鹿角兔 评论地址：https://www.jiaokey.com/book/detail/14079274.html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