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妙趣横生的统计学  培养大数据时代的统计思维  第4版</w:t>
      </w:r>
    </w:p>
    <w:p>
      <w:r>
        <w:rPr>
          <w:rFonts w:ascii="宋体" w:hAnsi="宋体" w:eastAsia="宋体"/>
          <w:sz w:val="24"/>
        </w:rPr>
        <w:t>（美）杰弗里·班尼特（Jeffrey Bennett），（美）威廉·L.布里格斯（William L.Briggs），（美）马里奥·F.崔奥拉（Mario F.Triola）著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妙趣横生的统计学  培养大数据时代的统计思维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（美）杰弗里·班尼特（Jeffrey Bennett），（美）威廉·L.布里格斯（William L.Briggs），（美）马里奥·F.崔奥拉（Mario F.Triola）著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本书出售、求购地址：https://www.jiaokey.com/book/detail/14079268.html</w:t>
      </w:r>
    </w:p>
    <w:p>
      <w:r>
        <w:t>更多相关图书推荐：https://www.jiaokey.com</w:t>
      </w:r>
    </w:p>
    <w:p>
      <w:r>
        <w:t>（美）杰弗里·班尼特（Jeffrey Bennett），（美）威廉·L.布里格斯（William L.Briggs），（美）马里奥·F.崔奥拉（Mario F.Triola）著 其他作品：https://www.jiaokey.com/tag/（美）杰弗里·班尼特（Jeffrey Bennett），（美）威廉·L.布里格斯（William L.Briggs），（美）马里奥·F.崔奥拉（Mario F.Triola）著.html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关键词搜索：https://www.jiaokey.com/tag/妙趣横生的统计学  培养大数据时代的统计思维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