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影响孩子一生的小故事大道理  成长篇  彩图注音版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影响孩子一生的小故事大道理  成长篇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本书出售、求购地址：https://www.jiaokey.com/book/detail/14079218.html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关键词搜索：https://www.jiaokey.com/tag/影响孩子一生的小故事大道理  成长篇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