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斗破苍穹  7  大战云岚宗</w:t>
      </w:r>
    </w:p>
    <w:p>
      <w:r>
        <w:rPr>
          <w:rFonts w:ascii="宋体" w:hAnsi="宋体" w:eastAsia="宋体"/>
          <w:sz w:val="24"/>
        </w:rPr>
        <w:t>天蚕土豆著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斗破苍穹  7  大战云岚宗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天蚕土豆著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本书出售、求购地址：https://www.jiaokey.com/book/detail/14079206.html</w:t>
      </w:r>
    </w:p>
    <w:p>
      <w:r>
        <w:t>更多相关图书推荐：https://www.jiaokey.com</w:t>
      </w:r>
    </w:p>
    <w:p>
      <w:r>
        <w:t>天蚕土豆著 其他作品：https://www.jiaokey.com/tag/天蚕土豆著.html</w:t>
      </w:r>
    </w:p>
    <w:p>
      <w:r>
        <w:t>青岛:青岛出版社,2016.03 出版图书：https://www.jiaokey.com/tag/青岛:青岛出版社,2016.03.html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