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寄小读者  每朵乌云都镶有金边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寄小读者  每朵乌云都镶有金边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本书出售、求购地址：https://www.jiaokey.com/book/detail/14079184.html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关键词搜索：https://www.jiaokey.com/tag/寄小读者  每朵乌云都镶有金边.html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