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书名：288道怀孕餐  养胎瘦身两不误</w:t>
      </w:r>
    </w:p>
    <w:p>
      <w:r>
        <w:t>作者：孙晶丹主编</w:t>
      </w:r>
    </w:p>
    <w:p>
      <w:r>
        <w:t>出版社：新疆人民卫生出版社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288道怀孕餐  养胎瘦身两不误 评论地址：https://www.jiaokey.com/book/detail/14079176.html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