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愿每个当下都是喜欢的</w:t>
      </w:r>
    </w:p>
    <w:p>
      <w:r>
        <w:rPr>
          <w:rFonts w:ascii="宋体" w:hAnsi="宋体" w:eastAsia="宋体"/>
          <w:sz w:val="24"/>
        </w:rPr>
        <w:t>路西儿（Lucy）著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愿每个当下都是喜欢的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路西儿（Lucy）著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本书出售、求购地址：https://www.jiaokey.com/book/detail/14079173.html</w:t>
      </w:r>
    </w:p>
    <w:p>
      <w:r>
        <w:t>更多相关图书推荐：https://www.jiaokey.com</w:t>
      </w:r>
    </w:p>
    <w:p>
      <w:r>
        <w:t>路西儿（Lucy）著 其他作品：https://www.jiaokey.com/tag/路西儿（Lucy）著.html</w:t>
      </w:r>
    </w:p>
    <w:p>
      <w:r>
        <w:t>中国质检出版社 出版图书：https://www.jiaokey.com/tag/中国质检出版社.html</w:t>
      </w:r>
    </w:p>
    <w:p>
      <w:r>
        <w:t>关键词搜索：https://www.jiaokey.com/tag/愿每个当下都是喜欢的.html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