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余生太长，你太难忘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余生太长，你太难忘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本书出售、求购地址：https://www.jiaokey.com/book/detail/14079169.html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青岛:青岛出版社,2016.08 出版图书：https://www.jiaokey.com/tag/青岛:青岛出版社,2016.08.html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