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锦绣良缘  下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锦绣良缘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本书出售、求购地址：https://www.jiaokey.com/book/detail/14079165.html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关键词搜索：https://www.jiaokey.com/tag/锦绣良缘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