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书名：288道月子餐  瘦回产前好气色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288道月子餐  瘦回产前好气色 评论地址：https://www.jiaokey.com/book/detail/14079161.html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