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书名：孕事一本通  女人轻松怀孕  安心顺产的妊娠实用书</w:t>
      </w:r>
    </w:p>
    <w:p>
      <w:r>
        <w:t>作者：孙晶丹编著；吴维云内页插图</w:t>
      </w:r>
    </w:p>
    <w:p>
      <w:r>
        <w:t>出版社：新疆人民卫生出版社</w:t>
      </w:r>
    </w:p>
    <w:p>
      <w:r>
        <w:t>出版日期：2016.08</w:t>
      </w:r>
    </w:p>
    <w:p>
      <w:r>
        <w:t>总页数：479</w:t>
      </w:r>
    </w:p>
    <w:p>
      <w:r>
        <w:t>更多请访问教客网: www.jiaokey.com</w:t>
      </w:r>
    </w:p>
    <w:p>
      <w:r>
        <w:t>孕事一本通  女人轻松怀孕  安心顺产的妊娠实用书 评论地址：https://www.jiaokey.com/book/detail/14079150.html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