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追求梦想就能飞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追求梦想就能飞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本书出售、求购地址：https://www.jiaokey.com/book/detail/14079132.html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关键词搜索：https://www.jiaokey.com/tag/追求梦想就能飞.html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