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彩色双语版  汉英对照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彩色双语版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本书出售、求购地址：https://www.jiaokey.com/book/detail/14079118.html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关键词搜索：https://www.jiaokey.com/tag/父与子全集  彩色双语版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