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巴巴爸爸收垃圾</w:t>
      </w:r>
    </w:p>
    <w:p>
      <w:r>
        <w:rPr>
          <w:rFonts w:ascii="宋体" w:hAnsi="宋体" w:eastAsia="宋体"/>
          <w:sz w:val="24"/>
        </w:rPr>
        <w:t>托马斯·泰勒,爱丽丝·泰勒,谢逢蓓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053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053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巴巴爸爸收垃圾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托马斯·泰勒,爱丽丝·泰勒,谢逢蓓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9787544844352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本书出售、求购地址：https://www.jiaokey.com/book/detail/14079116.html</w:t>
      </w:r>
    </w:p>
    <w:p>
      <w:r>
        <w:t>更多欧洲文学图书推荐：https://www.jiaokey.com</w:t>
      </w:r>
    </w:p>
    <w:p>
      <w:r>
        <w:t>托马斯·泰勒,爱丽丝·泰勒,谢逢蓓 其他作品：https://www.jiaokey.com/tag/托马斯·泰勒,爱丽丝·泰勒,谢逢蓓.html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