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迷途诗册  6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迷途诗册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本书出售、求购地址：https://www.jiaokey.com/book/detail/14079020.html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关键词搜索：https://www.jiaokey.com/tag/迷途诗册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