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中国沿边开发与周边区域合作  中国社会科学论坛（2014）暨第五届思南论坛文集</w:t>
      </w:r>
    </w:p>
    <w:p>
      <w:r>
        <w:rPr>
          <w:rFonts w:ascii="宋体" w:hAnsi="宋体" w:eastAsia="宋体"/>
          <w:sz w:val="24"/>
        </w:rPr>
        <w:t>刑广程，林文勋，蓝平儿主编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中国沿边开发与周边区域合作  中国社会科学论坛（2014）暨第五届思南论坛文集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刑广程，林文勋，蓝平儿主编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本书出售、求购地址：https://www.jiaokey.com/book/detail/14078998.html</w:t>
      </w:r>
    </w:p>
    <w:p>
      <w:r>
        <w:t>更多相关图书推荐：https://www.jiaokey.com</w:t>
      </w:r>
    </w:p>
    <w:p>
      <w:r>
        <w:t>刑广程，林文勋，蓝平儿主编 其他作品：https://www.jiaokey.com/tag/刑广程，林文勋，蓝平儿主编.html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关键词搜索：https://www.jiaokey.com/tag/中国沿边开发与周边区域合作  中国社会科学论坛（2014）暨第五届思南论坛文集.html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