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作者：王福琪，焦金鹏主编；牛卫红，田巧云，常丽萍，张芳，马观厅，苏颐德，陈曼李献芳等编委会成员</w:t>
      </w:r>
    </w:p>
    <w:p>
      <w:r>
        <w:t>出版社：北京:光明日报出版社,2016.01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论语 评论地址：https://www.jiaokey.com/book/detail/14078991.html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