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供应链管理中的“碳流”与碳交易机制  以天然气供应链为例</w:t>
      </w:r>
    </w:p>
    <w:p>
      <w:r>
        <w:rPr>
          <w:rFonts w:ascii="宋体" w:hAnsi="宋体" w:eastAsia="宋体"/>
          <w:sz w:val="24"/>
        </w:rPr>
        <w:t>田江，秦霞编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供应链管理中的“碳流”与碳交易机制  以天然气供应链为例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田江，秦霞编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本书出售、求购地址：https://www.jiaokey.com/book/detail/14078973.html</w:t>
      </w:r>
    </w:p>
    <w:p>
      <w:r>
        <w:t>更多相关图书推荐：https://www.jiaokey.com</w:t>
      </w:r>
    </w:p>
    <w:p>
      <w:r>
        <w:t>田江，秦霞编 其他作品：https://www.jiaokey.com/tag/田江，秦霞编.html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关键词搜索：https://www.jiaokey.com/tag/供应链管理中的“碳流”与碳交易机制  以天然气供应链为例.html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