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爱上动漫  素描基础技法超值版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爱上动漫  素描基础技法超值版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本书出售、求购地址：https://www.jiaokey.com/book/detail/14078967.html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关键词搜索：https://www.jiaokey.com/tag/爱上动漫  素描基础技法超值版.html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