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爱上动漫  机甲素描技法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爱上动漫  机甲素描技法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本书出售、求购地址：https://www.jiaokey.com/book/detail/14078966.html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关键词搜索：https://www.jiaokey.com/tag/爱上动漫  机甲素描技法.html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