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爱上动漫  校园人物素描技法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爱上动漫  校园人物素描技法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本书出售、求购地址：https://www.jiaokey.com/book/detail/14078965.html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关键词搜索：https://www.jiaokey.com/tag/爱上动漫  校园人物素描技法.html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